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5537C0">
        <w:rPr>
          <w:color w:val="26282F"/>
        </w:rPr>
        <w:t>88Б</w:t>
      </w:r>
      <w:r w:rsidR="00A73BEE">
        <w:rPr>
          <w:color w:val="26282F"/>
        </w:rPr>
        <w:t xml:space="preserve"> по ул. </w:t>
      </w:r>
      <w:r w:rsidR="005537C0">
        <w:rPr>
          <w:color w:val="26282F"/>
        </w:rPr>
        <w:t>Спартаковска</w:t>
      </w:r>
      <w:r w:rsidR="00A73BEE">
        <w:rPr>
          <w:color w:val="26282F"/>
        </w:rPr>
        <w:t>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</w:t>
            </w:r>
            <w:bookmarkStart w:id="1" w:name="_GoBack"/>
            <w:bookmarkEnd w:id="1"/>
            <w:r w:rsidRPr="00980105">
              <w:rPr>
                <w:b w:val="0"/>
                <w:bCs w:val="0"/>
                <w:color w:val="26282F"/>
              </w:rPr>
              <w:t>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84" w:rsidRDefault="00C75584">
      <w:r>
        <w:separator/>
      </w:r>
    </w:p>
  </w:endnote>
  <w:endnote w:type="continuationSeparator" w:id="0">
    <w:p w:rsidR="00C75584" w:rsidRDefault="00C7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84" w:rsidRDefault="00C75584">
      <w:r>
        <w:separator/>
      </w:r>
    </w:p>
  </w:footnote>
  <w:footnote w:type="continuationSeparator" w:id="0">
    <w:p w:rsidR="00C75584" w:rsidRDefault="00C7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37C0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2FCA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7558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B3BF8E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54791-A88C-46B2-94B0-6686FAD8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2019-07-03T07:24:00Z</dcterms:created>
  <dcterms:modified xsi:type="dcterms:W3CDTF">2019-07-03T07:25:00Z</dcterms:modified>
</cp:coreProperties>
</file>